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Rheumatoid Arthritis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Aching    </w:t>
      </w:r>
      <w:r>
        <w:t xml:space="preserve">   Age    </w:t>
      </w:r>
      <w:r>
        <w:t xml:space="preserve">   Antireheumatic Drugs    </w:t>
      </w:r>
      <w:r>
        <w:t xml:space="preserve">   Autoimmune Disease    </w:t>
      </w:r>
      <w:r>
        <w:t xml:space="preserve">   Bones    </w:t>
      </w:r>
      <w:r>
        <w:t xml:space="preserve">   Breast Feeding    </w:t>
      </w:r>
      <w:r>
        <w:t xml:space="preserve">   Cartilage    </w:t>
      </w:r>
      <w:r>
        <w:t xml:space="preserve">   Deformity    </w:t>
      </w:r>
      <w:r>
        <w:t xml:space="preserve">   Empathy    </w:t>
      </w:r>
      <w:r>
        <w:t xml:space="preserve">   Encourage    </w:t>
      </w:r>
      <w:r>
        <w:t xml:space="preserve">   Fever    </w:t>
      </w:r>
      <w:r>
        <w:t xml:space="preserve">   Flares    </w:t>
      </w:r>
      <w:r>
        <w:t xml:space="preserve">   Genetics    </w:t>
      </w:r>
      <w:r>
        <w:t xml:space="preserve">   Joints    </w:t>
      </w:r>
      <w:r>
        <w:t xml:space="preserve">   Mobility    </w:t>
      </w:r>
      <w:r>
        <w:t xml:space="preserve">   Range of Motion    </w:t>
      </w:r>
      <w:r>
        <w:t xml:space="preserve">   Remission    </w:t>
      </w:r>
      <w:r>
        <w:t xml:space="preserve">   Rheumatologist    </w:t>
      </w:r>
      <w:r>
        <w:t xml:space="preserve">   Sex    </w:t>
      </w:r>
      <w:r>
        <w:t xml:space="preserve">   Smoking    </w:t>
      </w:r>
      <w:r>
        <w:t xml:space="preserve">   Stiffness    </w:t>
      </w:r>
      <w:r>
        <w:t xml:space="preserve">   Synovium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Rheumatoid Arthritis </dc:title>
  <dcterms:created xsi:type="dcterms:W3CDTF">2021-10-11T15:35:16Z</dcterms:created>
  <dcterms:modified xsi:type="dcterms:W3CDTF">2021-10-11T15:35:16Z</dcterms:modified>
</cp:coreProperties>
</file>