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Rheumatoid Arthritis​ Symptoms</w:t>
      </w:r>
    </w:p>
    <w:p>
      <w:pPr>
        <w:pStyle w:val="Questions"/>
      </w:pPr>
      <w:r>
        <w:t xml:space="preserve">1. NJOTI IANP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JONTI GLLNIESW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SSFTFNISE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ESSNRETDI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PNSOEEDSRI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ARIYTIRBLTII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AIAENMA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-FLLIKEU MSMTOY​PS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9. THIEGW ​LSOS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UEHROTMDAI DESOULN ​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11. AUAAVCLORCSIRD DSIEEAS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12. MFATNNOIMAIL NI EHRTO SAEAR </w:t>
      </w:r>
      <w:r>
        <w:rPr>
          <w:u w:val="single"/>
        </w:rPr>
        <w:t xml:space="preserve">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Rheumatoid Arthritis​ Symptoms</dc:title>
  <dcterms:created xsi:type="dcterms:W3CDTF">2021-10-11T15:34:37Z</dcterms:created>
  <dcterms:modified xsi:type="dcterms:W3CDTF">2021-10-11T15:34:37Z</dcterms:modified>
</cp:coreProperties>
</file>