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Rheumatoid Arthritis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 causes _____________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season is hardest on a patient with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goal of treatment is to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RA, there is ________ involvement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inflamed, painful, deformed joints happen...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biologic response modifiers are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Withdrawal of synovial fluid from the joint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aid with morning stiffness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checks protein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Combination of __________ and environmental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Methotrexate (Rheumatrex) is 1st line treatment for RA. It is an...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risk for RA are female ____________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 patients are losing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non pharmacologic aids in decreasing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Tests for inflammation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Rheumatoid Arthritis </dc:title>
  <dcterms:created xsi:type="dcterms:W3CDTF">2021-10-11T15:34:51Z</dcterms:created>
  <dcterms:modified xsi:type="dcterms:W3CDTF">2021-10-11T15:34:51Z</dcterms:modified>
</cp:coreProperties>
</file>