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Rheumatologic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 Associated with neonatal lupus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Approach to acute monoarthritis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Rhomboid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bacteria found in septic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used in Scleroderma, can precipitate renal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likely AB to cause Pregnancy Loss in APLS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patients have very high risk of mortality from septic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Serologic Marker of Lupus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Opthalmologic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birefringent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Rheumatologic Emergencies</dc:title>
  <dcterms:created xsi:type="dcterms:W3CDTF">2021-10-11T15:34:53Z</dcterms:created>
  <dcterms:modified xsi:type="dcterms:W3CDTF">2021-10-11T15:34:53Z</dcterms:modified>
</cp:coreProperties>
</file>