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Rhinarium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structure in the bridge that creates the upper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sinus 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Homologue for the supreme concha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Canal connecting to the accessory olfactory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structure in the bridge that creates the upper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Stratum location of Merkel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Mucosal fold connecting the rhinarium to the premaxillae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hairless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nerve bodies that act as mechanoreceptors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Rhinarium Anatomy </dc:title>
  <dcterms:created xsi:type="dcterms:W3CDTF">2021-10-11T15:34:50Z</dcterms:created>
  <dcterms:modified xsi:type="dcterms:W3CDTF">2021-10-11T15:34:50Z</dcterms:modified>
</cp:coreProperties>
</file>