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Rhino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15. Whereas the White Rhino likes to live in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16. The White Rhino's habitat is in the open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17. The Rhinos are considered as one of the _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 Their actual colour is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10. The Black Rhino's young walk _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 The Black Rhino feeds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5. Another name for the Black Rhino is the _ lipped 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4. Another name for the White Rhino is the _ lipped 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 The White Rhino feeds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12. The Black Rhino's are also called _ because of what they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 The White Rhino is _ that the Black 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14. The Black Rhino is _ meaning you find it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11. Another name for the White Rhino are _ because pf what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6. The Black Rhino is more _ the White 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 Both the Black and White Rhino live in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 The White Rhino's young walk _ of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13. The proper name for their footprint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Rhino Awareness </dc:title>
  <dcterms:created xsi:type="dcterms:W3CDTF">2021-10-11T15:35:44Z</dcterms:created>
  <dcterms:modified xsi:type="dcterms:W3CDTF">2021-10-11T15:35:44Z</dcterms:modified>
</cp:coreProperties>
</file>