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Rhinovirus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nasal congestion    </w:t>
      </w:r>
      <w:r>
        <w:t xml:space="preserve">   Rhinovirus    </w:t>
      </w:r>
      <w:r>
        <w:t xml:space="preserve">   sore throat    </w:t>
      </w:r>
      <w:r>
        <w:t xml:space="preserve">   Enterovirus    </w:t>
      </w: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runny nose    </w:t>
      </w:r>
      <w:r>
        <w:t xml:space="preserve">   headache    </w:t>
      </w:r>
      <w:r>
        <w:t xml:space="preserve">   fever    </w:t>
      </w:r>
      <w:r>
        <w:t xml:space="preserve">   cough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Rhinovirus wordsearch</dc:title>
  <dcterms:created xsi:type="dcterms:W3CDTF">2021-10-11T15:33:54Z</dcterms:created>
  <dcterms:modified xsi:type="dcterms:W3CDTF">2021-10-11T15:33:54Z</dcterms:modified>
</cp:coreProperties>
</file>