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Rhode Island Scramble</w:t>
      </w:r>
    </w:p>
    <w:p>
      <w:pPr>
        <w:pStyle w:val="Questions"/>
      </w:pPr>
      <w:r>
        <w:t xml:space="preserve">1. ASTPBSIT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RQKAEUS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JSEW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NUAIPTSR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LRSUIEOGI TROTOILEAN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IINFSGH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HIGIISDLUPBN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OKYRC OSIL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ROLLNIG HLSIL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RETRCHA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 Scramble</dc:title>
  <dcterms:created xsi:type="dcterms:W3CDTF">2021-10-11T15:34:39Z</dcterms:created>
  <dcterms:modified xsi:type="dcterms:W3CDTF">2021-10-11T15:34:39Z</dcterms:modified>
</cp:coreProperties>
</file>