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Rhodes' 5th Grade Class of 2018-2019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eighteennineteen    </w:t>
      </w:r>
      <w:r>
        <w:t xml:space="preserve">   fifth    </w:t>
      </w:r>
      <w:r>
        <w:t xml:space="preserve">   lyons    </w:t>
      </w:r>
      <w:r>
        <w:t xml:space="preserve">   rhodes    </w:t>
      </w:r>
      <w:r>
        <w:t xml:space="preserve">   kimberly    </w:t>
      </w:r>
      <w:r>
        <w:t xml:space="preserve">   marissa    </w:t>
      </w:r>
      <w:r>
        <w:t xml:space="preserve">   joe    </w:t>
      </w:r>
      <w:r>
        <w:t xml:space="preserve">   joelr    </w:t>
      </w:r>
      <w:r>
        <w:t xml:space="preserve">   jesaiah    </w:t>
      </w:r>
      <w:r>
        <w:t xml:space="preserve">   anise    </w:t>
      </w:r>
      <w:r>
        <w:t xml:space="preserve">   ethan    </w:t>
      </w:r>
      <w:r>
        <w:t xml:space="preserve">   caleb    </w:t>
      </w:r>
      <w:r>
        <w:t xml:space="preserve">   david    </w:t>
      </w:r>
      <w:r>
        <w:t xml:space="preserve">   zoee    </w:t>
      </w:r>
      <w:r>
        <w:t xml:space="preserve">   isaias    </w:t>
      </w:r>
      <w:r>
        <w:t xml:space="preserve">   rodney    </w:t>
      </w:r>
      <w:r>
        <w:t xml:space="preserve">   christian    </w:t>
      </w:r>
      <w:r>
        <w:t xml:space="preserve">   veronica    </w:t>
      </w:r>
      <w:r>
        <w:t xml:space="preserve">   joelh    </w:t>
      </w:r>
      <w:r>
        <w:t xml:space="preserve">   alexander    </w:t>
      </w:r>
      <w:r>
        <w:t xml:space="preserve">   isaiah    </w:t>
      </w:r>
      <w:r>
        <w:t xml:space="preserve">   lucio    </w:t>
      </w:r>
      <w:r>
        <w:t xml:space="preserve">   anavel    </w:t>
      </w:r>
      <w:r>
        <w:t xml:space="preserve">   jazel    </w:t>
      </w:r>
      <w:r>
        <w:t xml:space="preserve">   julissa    </w:t>
      </w:r>
      <w:r>
        <w:t xml:space="preserve">   matthew    </w:t>
      </w:r>
      <w:r>
        <w:t xml:space="preserve">   kyle    </w:t>
      </w:r>
      <w:r>
        <w:t xml:space="preserve">   jody    </w:t>
      </w:r>
      <w:r>
        <w:t xml:space="preserve">   carla    </w:t>
      </w:r>
      <w:r>
        <w:t xml:space="preserve">   ruben    </w:t>
      </w:r>
      <w:r>
        <w:t xml:space="preserve">   jayla    </w:t>
      </w:r>
      <w:r>
        <w:t xml:space="preserve">   ignacio    </w:t>
      </w:r>
      <w:r>
        <w:t xml:space="preserve">   alessandra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Rhodes' 5th Grade Class of 2018-2019</dc:title>
  <dcterms:created xsi:type="dcterms:W3CDTF">2021-10-11T15:35:22Z</dcterms:created>
  <dcterms:modified xsi:type="dcterms:W3CDTF">2021-10-11T15:35:22Z</dcterms:modified>
</cp:coreProperties>
</file>