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Rhyme Inference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wear that rhymes with 'goat'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might see at a circus that rhymes with 'down'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pet that rhymes with 'log'.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eat that rhymes with 'please'.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 number that rhymes with 'shine'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left that rhymes with 'light'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nightime animal that rhymes with 'box'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rhymes with 'rain' that means to be hurt.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sticky that rhymes with 'blue'.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fluffy animal that rhymes with something you do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Somewhere you live that rhymes with 'mouse'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eating object that rhymes with 'moon'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sit on that rhymes with 'hair'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Rhyme Inference</dc:title>
  <dcterms:created xsi:type="dcterms:W3CDTF">2021-10-11T15:34:48Z</dcterms:created>
  <dcterms:modified xsi:type="dcterms:W3CDTF">2021-10-11T15:34:48Z</dcterms:modified>
</cp:coreProperties>
</file>