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Rhyme with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dad    </w:t>
      </w:r>
      <w:r>
        <w:t xml:space="preserve">   sad    </w:t>
      </w:r>
      <w:r>
        <w:t xml:space="preserve">   mad    </w:t>
      </w:r>
      <w:r>
        <w:t xml:space="preserve">   rad    </w:t>
      </w:r>
      <w:r>
        <w:t xml:space="preserve">   sim    </w:t>
      </w:r>
      <w:r>
        <w:t xml:space="preserve">   skim    </w:t>
      </w:r>
      <w:r>
        <w:t xml:space="preserve">   trim    </w:t>
      </w:r>
      <w:r>
        <w:t xml:space="preserve">   dim    </w:t>
      </w:r>
      <w:r>
        <w:t xml:space="preserve">   him    </w:t>
      </w:r>
      <w:r>
        <w:t xml:space="preserve">   chow    </w:t>
      </w:r>
      <w:r>
        <w:t xml:space="preserve">   cow    </w:t>
      </w:r>
      <w:r>
        <w:t xml:space="preserve">   now    </w:t>
      </w:r>
      <w:r>
        <w:t xml:space="preserve">   how    </w:t>
      </w:r>
      <w:r>
        <w:t xml:space="preserve">   kit    </w:t>
      </w:r>
      <w:r>
        <w:t xml:space="preserve">   fit    </w:t>
      </w:r>
      <w:r>
        <w:t xml:space="preserve">   sit    </w:t>
      </w:r>
      <w:r>
        <w:t xml:space="preserve">   mit    </w:t>
      </w:r>
      <w:r>
        <w:t xml:space="preserve">   fat    </w:t>
      </w:r>
      <w:r>
        <w:t xml:space="preserve">   rat    </w:t>
      </w:r>
      <w:r>
        <w:t xml:space="preserve">   sat    </w:t>
      </w:r>
      <w:r>
        <w:t xml:space="preserve">   that    </w:t>
      </w:r>
      <w:r>
        <w:t xml:space="preserve">   mat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Rhyme with me</dc:title>
  <dcterms:created xsi:type="dcterms:W3CDTF">2021-10-11T15:35:19Z</dcterms:created>
  <dcterms:modified xsi:type="dcterms:W3CDTF">2021-10-11T15:35:19Z</dcterms:modified>
</cp:coreProperties>
</file>