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Rhymes &amp; Tongue Twister</w:t>
      </w:r>
    </w:p>
    <w:p>
      <w:pPr>
        <w:pStyle w:val="Questions"/>
      </w:pPr>
      <w:r>
        <w:t xml:space="preserve">1. REEPT RIEPP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EPCIKLD ERPPSPE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ETTBIR ERTBUT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EATRTB ERTTBE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YZUFZ ZYUZW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SHESLSAEL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HES LSESL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SOESRHAE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KHWOCODUC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OOWD HKCCU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TEBYT TEBORT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Rhymes &amp; Tongue Twister</dc:title>
  <dcterms:created xsi:type="dcterms:W3CDTF">2021-10-11T15:35:08Z</dcterms:created>
  <dcterms:modified xsi:type="dcterms:W3CDTF">2021-10-11T15:35:08Z</dcterms:modified>
</cp:coreProperties>
</file>