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Rhymes with 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Rhymes with log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Rhymes with can fade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Rhymes with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Rhymes with but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Rhymes with pail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Rhymes with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Rhymes with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Rhymes with 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Rhymes with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Rhymes with whip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Rhymes with bet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Rhymes with ...</dc:title>
  <dcterms:created xsi:type="dcterms:W3CDTF">2021-10-11T15:35:04Z</dcterms:created>
  <dcterms:modified xsi:type="dcterms:W3CDTF">2021-10-11T15:35:04Z</dcterms:modified>
</cp:coreProperties>
</file>