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Rhymes with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ADVANCER    </w:t>
      </w:r>
      <w:r>
        <w:t xml:space="preserve">   AMBER    </w:t>
      </w:r>
      <w:r>
        <w:t xml:space="preserve">   ANSWER    </w:t>
      </w:r>
      <w:r>
        <w:t xml:space="preserve">   ANTLER    </w:t>
      </w:r>
      <w:r>
        <w:t xml:space="preserve">   BANTER    </w:t>
      </w:r>
      <w:r>
        <w:t xml:space="preserve">   BELLY DANCER    </w:t>
      </w:r>
      <w:r>
        <w:t xml:space="preserve">   DANCER    </w:t>
      </w:r>
      <w:r>
        <w:t xml:space="preserve">   DANSEUR    </w:t>
      </w:r>
      <w:r>
        <w:t xml:space="preserve">   ENHANCER    </w:t>
      </w:r>
      <w:r>
        <w:t xml:space="preserve">   EXOTIC DANCER    </w:t>
      </w:r>
      <w:r>
        <w:t xml:space="preserve">   FIANANCER    </w:t>
      </w:r>
      <w:r>
        <w:t xml:space="preserve">   FREELANCER    </w:t>
      </w:r>
      <w:r>
        <w:t xml:space="preserve">   GLANCER    </w:t>
      </w:r>
      <w:r>
        <w:t xml:space="preserve">   HAMSTER    </w:t>
      </w:r>
      <w:r>
        <w:t xml:space="preserve">   LANCER    </w:t>
      </w:r>
      <w:r>
        <w:t xml:space="preserve">   PANZER    </w:t>
      </w:r>
      <w:r>
        <w:t xml:space="preserve">   PRANCER    </w:t>
      </w:r>
      <w:r>
        <w:t xml:space="preserve">   SIR    </w:t>
      </w:r>
      <w:r>
        <w:t xml:space="preserve">   SQUARE DANCER    </w:t>
      </w:r>
      <w:r>
        <w:t xml:space="preserve">   TAP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Rhymes with Cancer</dc:title>
  <dcterms:created xsi:type="dcterms:W3CDTF">2021-10-11T15:34:37Z</dcterms:created>
  <dcterms:modified xsi:type="dcterms:W3CDTF">2021-10-11T15:34:37Z</dcterms:modified>
</cp:coreProperties>
</file>