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Rhyming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marshall    </w:t>
      </w:r>
      <w:r>
        <w:t xml:space="preserve">   edie    </w:t>
      </w:r>
      <w:r>
        <w:t xml:space="preserve">   night    </w:t>
      </w:r>
      <w:r>
        <w:t xml:space="preserve">   white    </w:t>
      </w:r>
      <w:r>
        <w:t xml:space="preserve">   kangaroo    </w:t>
      </w:r>
      <w:r>
        <w:t xml:space="preserve">   blue    </w:t>
      </w:r>
      <w:r>
        <w:t xml:space="preserve">   sled    </w:t>
      </w:r>
      <w:r>
        <w:t xml:space="preserve">   red    </w:t>
      </w:r>
      <w:r>
        <w:t xml:space="preserve">   queen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Rhyming Words</dc:title>
  <dcterms:created xsi:type="dcterms:W3CDTF">2021-10-11T15:35:06Z</dcterms:created>
  <dcterms:modified xsi:type="dcterms:W3CDTF">2021-10-11T15:35:06Z</dcterms:modified>
</cp:coreProperties>
</file>