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Rhyming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Bee    </w:t>
      </w:r>
      <w:r>
        <w:t xml:space="preserve">   Cat    </w:t>
      </w:r>
      <w:r>
        <w:t xml:space="preserve">   Clock    </w:t>
      </w:r>
      <w:r>
        <w:t xml:space="preserve">   Frog    </w:t>
      </w:r>
      <w:r>
        <w:t xml:space="preserve">   Llama    </w:t>
      </w:r>
      <w:r>
        <w:t xml:space="preserve">   Log    </w:t>
      </w:r>
      <w:r>
        <w:t xml:space="preserve">   Pajama    </w:t>
      </w:r>
      <w:r>
        <w:t xml:space="preserve">   Rock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Rhyming Words</dc:title>
  <dcterms:created xsi:type="dcterms:W3CDTF">2021-10-11T15:35:22Z</dcterms:created>
  <dcterms:modified xsi:type="dcterms:W3CDTF">2021-10-11T15:35:22Z</dcterms:modified>
</cp:coreProperties>
</file>