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Rhyming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yank    </w:t>
      </w:r>
      <w:r>
        <w:t xml:space="preserve">   plank    </w:t>
      </w:r>
      <w:r>
        <w:t xml:space="preserve">   hank    </w:t>
      </w:r>
      <w:r>
        <w:t xml:space="preserve">   frank    </w:t>
      </w:r>
      <w:r>
        <w:t xml:space="preserve">   rank    </w:t>
      </w:r>
      <w:r>
        <w:t xml:space="preserve">   thank    </w:t>
      </w:r>
      <w:r>
        <w:t xml:space="preserve">   crank    </w:t>
      </w:r>
      <w:r>
        <w:t xml:space="preserve">   bank    </w:t>
      </w:r>
      <w:r>
        <w:t xml:space="preserve">   sank    </w:t>
      </w:r>
      <w:r>
        <w:t xml:space="preserve">   drank    </w:t>
      </w:r>
      <w:r>
        <w:t xml:space="preserve">   tank    </w:t>
      </w:r>
      <w:r>
        <w:t xml:space="preserve">   blank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Rhyming Words</dc:title>
  <dcterms:created xsi:type="dcterms:W3CDTF">2021-10-11T15:35:49Z</dcterms:created>
  <dcterms:modified xsi:type="dcterms:W3CDTF">2021-10-11T15:35:49Z</dcterms:modified>
</cp:coreProperties>
</file>