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Rhyming Words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rhyme with June and am the kitchen utensil you use to eat food. I am not a fork, but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rhyme with bee and unlock your door and your car. I am not a password, but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rhyme with chair and am on top of your head. I can be long or short, blonde, brunette, black, or red. I am...?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rhyme with street. I am what you do when you're hungry. You...?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buzz and I bumble. I am black and yellow. I rhyme with see and you don't want to get stung by me! I am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rhyme with bless. I am the opposite of no. I'm not no, but...?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rhyme with go and am the opposite of yes. I am...?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rhyme with toy. I'm not a girl, but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rhyme with to. The cow says...?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rhyme with sore and you open me to get into the house or car. I am a...?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rhyme with bake and do not have arms or legs. I am not a worm, but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rhyme with oat and people sail on me. I ride on the water, I am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rhyme with day. On Christmas Eve, Santa rides his....?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rhyme with right and have four sides. You fly me by holding a string maybe in the park. I am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rhyme with bait and am the day of the month or year as told by numbers. I am the...?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rhyme buy and you do this when you're sad. You don't laugh, but you...?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Rhyming Words Crossword Puzzle</dc:title>
  <dcterms:created xsi:type="dcterms:W3CDTF">2021-10-11T15:35:17Z</dcterms:created>
  <dcterms:modified xsi:type="dcterms:W3CDTF">2021-10-11T15:35:17Z</dcterms:modified>
</cp:coreProperties>
</file>