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Rhyming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Bee    </w:t>
      </w:r>
      <w:r>
        <w:t xml:space="preserve">   Bin    </w:t>
      </w:r>
      <w:r>
        <w:t xml:space="preserve">   Blow    </w:t>
      </w:r>
      <w:r>
        <w:t xml:space="preserve">   Bog    </w:t>
      </w:r>
      <w:r>
        <w:t xml:space="preserve">   Box    </w:t>
      </w:r>
      <w:r>
        <w:t xml:space="preserve">   Cake    </w:t>
      </w:r>
      <w:r>
        <w:t xml:space="preserve">   Cat    </w:t>
      </w:r>
      <w:r>
        <w:t xml:space="preserve">   Clay    </w:t>
      </w:r>
      <w:r>
        <w:t xml:space="preserve">   Crow    </w:t>
      </w:r>
      <w:r>
        <w:t xml:space="preserve">   Day    </w:t>
      </w:r>
      <w:r>
        <w:t xml:space="preserve">   Fix    </w:t>
      </w:r>
      <w:r>
        <w:t xml:space="preserve">   Fox    </w:t>
      </w:r>
      <w:r>
        <w:t xml:space="preserve">   Hat    </w:t>
      </w:r>
      <w:r>
        <w:t xml:space="preserve">   Hip    </w:t>
      </w:r>
      <w:r>
        <w:t xml:space="preserve">   Light    </w:t>
      </w:r>
      <w:r>
        <w:t xml:space="preserve">   Log    </w:t>
      </w:r>
      <w:r>
        <w:t xml:space="preserve">   Make    </w:t>
      </w:r>
      <w:r>
        <w:t xml:space="preserve">   May    </w:t>
      </w:r>
      <w:r>
        <w:t xml:space="preserve">   Mix    </w:t>
      </w:r>
      <w:r>
        <w:t xml:space="preserve">   Moo    </w:t>
      </w:r>
      <w:r>
        <w:t xml:space="preserve">   Night    </w:t>
      </w:r>
      <w:r>
        <w:t xml:space="preserve">   Nip    </w:t>
      </w:r>
      <w:r>
        <w:t xml:space="preserve">   Poo    </w:t>
      </w:r>
      <w:r>
        <w:t xml:space="preserve">   Rat    </w:t>
      </w:r>
      <w:r>
        <w:t xml:space="preserve">   Rip    </w:t>
      </w:r>
      <w:r>
        <w:t xml:space="preserve">   Six    </w:t>
      </w:r>
      <w:r>
        <w:t xml:space="preserve">   Snow    </w:t>
      </w:r>
      <w:r>
        <w:t xml:space="preserve">   Take    </w:t>
      </w:r>
      <w:r>
        <w:t xml:space="preserve">   Tin    </w:t>
      </w:r>
      <w:r>
        <w:t xml:space="preserve">   Tree    </w:t>
      </w:r>
      <w:r>
        <w:t xml:space="preserve">   Win    </w:t>
      </w:r>
      <w:r>
        <w:t xml:space="preserve">   Zog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Rhyming words </dc:title>
  <dcterms:created xsi:type="dcterms:W3CDTF">2021-10-11T15:35:13Z</dcterms:created>
  <dcterms:modified xsi:type="dcterms:W3CDTF">2021-10-11T15:35:13Z</dcterms:modified>
</cp:coreProperties>
</file>