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Rhys gothic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Liquid in the body that is used in gothic themes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a category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often appears in gothic stories as a subplot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people are burried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Dracula was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Things that are beyond the rules of nature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 luck if these cross your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inanimate objects have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famous monster of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superhero with gothic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Settings for gothic horror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story isn't real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turning point in a story (comes after the rising action)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creepy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tragic thing that happens to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Gothic stories usually take place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Gothic films are 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flying animals (think about covid)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Rhys gothic crossword</dc:title>
  <dcterms:created xsi:type="dcterms:W3CDTF">2021-10-11T15:35:46Z</dcterms:created>
  <dcterms:modified xsi:type="dcterms:W3CDTF">2021-10-11T15:35:46Z</dcterms:modified>
</cp:coreProperties>
</file>