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Rhythm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Sixteenth    </w:t>
      </w:r>
      <w:r>
        <w:t xml:space="preserve">   Quarter    </w:t>
      </w:r>
      <w:r>
        <w:t xml:space="preserve">   Triplet    </w:t>
      </w:r>
      <w:r>
        <w:t xml:space="preserve">   Swing    </w:t>
      </w:r>
      <w:r>
        <w:t xml:space="preserve">   Metre    </w:t>
      </w:r>
      <w:r>
        <w:t xml:space="preserve">   Time    </w:t>
      </w:r>
      <w:r>
        <w:t xml:space="preserve">   Cadence    </w:t>
      </w:r>
      <w:r>
        <w:t xml:space="preserve">   Tempo    </w:t>
      </w:r>
      <w:r>
        <w:t xml:space="preserve">   Flow    </w:t>
      </w:r>
      <w:r>
        <w:t xml:space="preserve">   Stress    </w:t>
      </w:r>
      <w:r>
        <w:t xml:space="preserve">   Measure    </w:t>
      </w:r>
      <w:r>
        <w:t xml:space="preserve">   Movement    </w:t>
      </w:r>
      <w:r>
        <w:t xml:space="preserve">   Emphasis    </w:t>
      </w:r>
      <w:r>
        <w:t xml:space="preserve">   Allegro    </w:t>
      </w:r>
      <w:r>
        <w:t xml:space="preserve">   Pulse    </w:t>
      </w:r>
      <w:r>
        <w:t xml:space="preserve">   Pace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</dc:title>
  <dcterms:created xsi:type="dcterms:W3CDTF">2021-10-11T15:35:24Z</dcterms:created>
  <dcterms:modified xsi:type="dcterms:W3CDTF">2021-10-11T15:35:24Z</dcterms:modified>
</cp:coreProperties>
</file>