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Rhythm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Worth 1/2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rhythms on the off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Weak beats of the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Worth 1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 signature group in three's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to keep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physical way to keep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beat of each measure, the strongest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Worth 2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meter to a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Worth 1/4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signature group in two's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Worth 4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makes music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set of mnemonic devices to read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Makes note longer</w:t>
            </w:r>
          </w:p>
        </w:tc>
      </w:tr>
    </w:tbl>
    <w:p>
      <w:pPr>
        <w:pStyle w:val="WordBankMedium"/>
      </w:pPr>
      <w:r>
        <w:t xml:space="preserve">   Rhythm    </w:t>
      </w:r>
      <w:r>
        <w:t xml:space="preserve">   Quarter Note    </w:t>
      </w:r>
      <w:r>
        <w:t xml:space="preserve">   Half Note    </w:t>
      </w:r>
      <w:r>
        <w:t xml:space="preserve">   Whole Note    </w:t>
      </w:r>
      <w:r>
        <w:t xml:space="preserve">   Eighth Note    </w:t>
      </w:r>
      <w:r>
        <w:t xml:space="preserve">   Sixteenth Note    </w:t>
      </w:r>
      <w:r>
        <w:t xml:space="preserve">   Dot    </w:t>
      </w:r>
      <w:r>
        <w:t xml:space="preserve">   Syncopation    </w:t>
      </w:r>
      <w:r>
        <w:t xml:space="preserve">   Downbeat    </w:t>
      </w:r>
      <w:r>
        <w:t xml:space="preserve">   Off beat    </w:t>
      </w:r>
      <w:r>
        <w:t xml:space="preserve">   Time Signature    </w:t>
      </w:r>
      <w:r>
        <w:t xml:space="preserve">   Takadimi    </w:t>
      </w:r>
      <w:r>
        <w:t xml:space="preserve">   Patching    </w:t>
      </w:r>
      <w:r>
        <w:t xml:space="preserve">   Triple Meter    </w:t>
      </w:r>
      <w:r>
        <w:t xml:space="preserve">   Duple Meter    </w:t>
      </w:r>
      <w:r>
        <w:t xml:space="preserve">   Counting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Rhythm Crossword</dc:title>
  <dcterms:created xsi:type="dcterms:W3CDTF">2021-10-12T20:30:04Z</dcterms:created>
  <dcterms:modified xsi:type="dcterms:W3CDTF">2021-10-12T20:30:04Z</dcterms:modified>
</cp:coreProperties>
</file>