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Harmonic    </w:t>
      </w:r>
      <w:r>
        <w:t xml:space="preserve">   Melodic    </w:t>
      </w:r>
      <w:r>
        <w:t xml:space="preserve">   Interval    </w:t>
      </w:r>
      <w:r>
        <w:t xml:space="preserve">   Bar Line    </w:t>
      </w:r>
      <w:r>
        <w:t xml:space="preserve">   Time Signature    </w:t>
      </w:r>
      <w:r>
        <w:t xml:space="preserve">   Measure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Whole Note    </w:t>
      </w:r>
      <w:r>
        <w:t xml:space="preserve">   Half Note    </w:t>
      </w:r>
      <w:r>
        <w:t xml:space="preserve">   Quarter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Hunt</dc:title>
  <dcterms:created xsi:type="dcterms:W3CDTF">2021-11-17T03:37:45Z</dcterms:created>
  <dcterms:modified xsi:type="dcterms:W3CDTF">2021-11-17T03:37:45Z</dcterms:modified>
</cp:coreProperties>
</file>