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Rhythm, Metre and Tempo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slower.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Much/very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and broadly.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1/4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of the 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Quick and lively.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Slow and leisurely.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beat/beats of silence in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get gradually faster.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different length notes arranged into a particular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1/2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beats in a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gradually get slower.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 to the original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steady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 beats in a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Four beats in a bar.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Rhythm, Metre and Tempo</dc:title>
  <dcterms:created xsi:type="dcterms:W3CDTF">2021-12-17T03:39:20Z</dcterms:created>
  <dcterms:modified xsi:type="dcterms:W3CDTF">2021-12-17T03:39:20Z</dcterms:modified>
</cp:coreProperties>
</file>