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Rhythm Performance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Beat    </w:t>
      </w:r>
      <w:r>
        <w:t xml:space="preserve">   Eighth    </w:t>
      </w:r>
      <w:r>
        <w:t xml:space="preserve">   Element    </w:t>
      </w:r>
      <w:r>
        <w:t xml:space="preserve">   Ensemble    </w:t>
      </w:r>
      <w:r>
        <w:t xml:space="preserve">   Half    </w:t>
      </w:r>
      <w:r>
        <w:t xml:space="preserve">   Meter    </w:t>
      </w:r>
      <w:r>
        <w:t xml:space="preserve">   Music    </w:t>
      </w:r>
      <w:r>
        <w:t xml:space="preserve">   Note    </w:t>
      </w:r>
      <w:r>
        <w:t xml:space="preserve">   Percussion    </w:t>
      </w:r>
      <w:r>
        <w:t xml:space="preserve">   Perform    </w:t>
      </w:r>
      <w:r>
        <w:t xml:space="preserve">   Practice    </w:t>
      </w:r>
      <w:r>
        <w:t xml:space="preserve">   Quarter    </w:t>
      </w:r>
      <w:r>
        <w:t xml:space="preserve">   Rest    </w:t>
      </w:r>
      <w:r>
        <w:t xml:space="preserve">   Rhythm    </w:t>
      </w:r>
      <w:r>
        <w:t xml:space="preserve">   Sixteenth    </w:t>
      </w:r>
      <w:r>
        <w:t xml:space="preserve">   Steady    </w:t>
      </w:r>
      <w:r>
        <w:t xml:space="preserve">   Technique    </w:t>
      </w:r>
      <w:r>
        <w:t xml:space="preserve">   Tempo    </w:t>
      </w:r>
      <w:r>
        <w:t xml:space="preserve">   Time Signature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 Performance</dc:title>
  <dcterms:created xsi:type="dcterms:W3CDTF">2021-10-12T20:53:40Z</dcterms:created>
  <dcterms:modified xsi:type="dcterms:W3CDTF">2021-10-12T20:53:40Z</dcterms:modified>
</cp:coreProperties>
</file>