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Rhythm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symbol that means "the end".  Similiar to a period at the end of a sentence.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distance between two bar lines.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note that lasts for four beats in common time.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vertical line used to group beats according to the time signature.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note that lasts for one half beat.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symbol that means a duration of sound.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underlying pulse of the music.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type of note that lasts for one beat.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type of note that lasts for two beats in common time.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fraction-like symbol that tells the number of beats in each measure and the unit of beat.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that means the same as meter.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symbol that means a duration of silence.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note that lasts for one fourth beat.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speed of the beat.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organized pattern of sound and silence.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Rhythm Vocabulary </dc:title>
  <dcterms:created xsi:type="dcterms:W3CDTF">2021-10-11T15:34:18Z</dcterms:created>
  <dcterms:modified xsi:type="dcterms:W3CDTF">2021-10-11T15:34:18Z</dcterms:modified>
</cp:coreProperties>
</file>