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and Tempo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4 beats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half a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receives 1 beat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 the amount and type of notes in each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tempo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Unchanging Continuous Pulse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tempo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Receives 2 beats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and Tempo </dc:title>
  <dcterms:created xsi:type="dcterms:W3CDTF">2021-10-11T15:34:39Z</dcterms:created>
  <dcterms:modified xsi:type="dcterms:W3CDTF">2021-10-11T15:34:39Z</dcterms:modified>
</cp:coreProperties>
</file>