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Rhythmic 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Position    </w:t>
      </w:r>
      <w:r>
        <w:t xml:space="preserve">   Parades    </w:t>
      </w:r>
      <w:r>
        <w:t xml:space="preserve">   Routine    </w:t>
      </w:r>
      <w:r>
        <w:t xml:space="preserve">   Exercise    </w:t>
      </w:r>
      <w:r>
        <w:t xml:space="preserve">   Muscles    </w:t>
      </w:r>
      <w:r>
        <w:t xml:space="preserve">   Hoops    </w:t>
      </w:r>
      <w:r>
        <w:t xml:space="preserve">   Marching    </w:t>
      </w:r>
      <w:r>
        <w:t xml:space="preserve">   Balls    </w:t>
      </w:r>
      <w:r>
        <w:t xml:space="preserve">   Aerobics    </w:t>
      </w:r>
      <w:r>
        <w:t xml:space="preserve">   Ribbons    </w:t>
      </w:r>
      <w:r>
        <w:t xml:space="preserve">   Movement    </w:t>
      </w:r>
      <w:r>
        <w:t xml:space="preserve">   Gymnastics    </w:t>
      </w:r>
      <w:r>
        <w:t xml:space="preserve">   Rhythmic    </w:t>
      </w:r>
      <w:r>
        <w:t xml:space="preserve">   Stretched    </w:t>
      </w:r>
      <w:r>
        <w:t xml:space="preserve">   Posture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Rhythmic Gymnastics</dc:title>
  <dcterms:created xsi:type="dcterms:W3CDTF">2021-10-12T20:53:50Z</dcterms:created>
  <dcterms:modified xsi:type="dcterms:W3CDTF">2021-10-12T20:53:50Z</dcterms:modified>
</cp:coreProperties>
</file>