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Rhythmic Gymnastics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Rhythmic Gymnastics Apparatus. It is hollow, with an interior diameter of 80 to 90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influence of Rhythmic Gymnastics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well known Russian coach of Rhythmic Gymnastics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Rhythmic Gymnasts train atop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Yana Kudryavtseva's 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worn by rhythmic gymnasts (on feet) to perform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world-class/elite gymnast who is at least 16, or will be turning 16, within the calendar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Rhythmic Gymnastics apparatus, the name often confused with "Batons" - (Hint it comes in a pair)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Rhythmic Gymnastics Apparatus. It rests in the gymnast's hands, is balanced on the body, and is bounce-able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2016 Rio Olympic  gold medalist for rhythmic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 in front of a judge which the judge will then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Aleksandra Soldatova's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taken off a gymnast's score for errors.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used in Rhythmic Gymnastics .The apparatus is a long piece of material attached to a stick, it can easily be knotted.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gold at the 2012 summer Olympics for 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Trained professionals who judge gymnasts on their skills for each apparatus/routine.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exercise in which the angle between a gymnasts legs exceeds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of five or more gymnasts that manipulate a combination of apparatuses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Fédération Internationale de Gymnastique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decorative adhesive used to cover specific apparatuses in order to match leotards and used for other purposes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world-class/elite gymnast who is too young to compete as a senior, usually between the ages of 13 and 15.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Rhythmic Gymnastics Crossword Puzzle</dc:title>
  <dcterms:created xsi:type="dcterms:W3CDTF">2021-10-11T15:34:20Z</dcterms:created>
  <dcterms:modified xsi:type="dcterms:W3CDTF">2021-10-11T15:34:20Z</dcterms:modified>
</cp:coreProperties>
</file>