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Rhythmic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stretch    </w:t>
      </w:r>
      <w:r>
        <w:t xml:space="preserve">   apparatus    </w:t>
      </w:r>
      <w:r>
        <w:t xml:space="preserve">   technique    </w:t>
      </w:r>
      <w:r>
        <w:t xml:space="preserve">   difficulty    </w:t>
      </w:r>
      <w:r>
        <w:t xml:space="preserve">   pivot    </w:t>
      </w:r>
      <w:r>
        <w:t xml:space="preserve">   leap    </w:t>
      </w:r>
      <w:r>
        <w:t xml:space="preserve">   bodywave    </w:t>
      </w:r>
      <w:r>
        <w:t xml:space="preserve">   splits    </w:t>
      </w:r>
      <w:r>
        <w:t xml:space="preserve">   walkover    </w:t>
      </w:r>
      <w:r>
        <w:t xml:space="preserve">   cartwheel    </w:t>
      </w:r>
      <w:r>
        <w:t xml:space="preserve">   throw    </w:t>
      </w:r>
      <w:r>
        <w:t xml:space="preserve">   music    </w:t>
      </w:r>
      <w:r>
        <w:t xml:space="preserve">   leotard    </w:t>
      </w:r>
      <w:r>
        <w:t xml:space="preserve">   judge    </w:t>
      </w:r>
      <w:r>
        <w:t xml:space="preserve">   coach    </w:t>
      </w:r>
      <w:r>
        <w:t xml:space="preserve">   gymnast    </w:t>
      </w:r>
      <w:r>
        <w:t xml:space="preserve">   balance    </w:t>
      </w:r>
      <w:r>
        <w:t xml:space="preserve">   diamante    </w:t>
      </w:r>
      <w:r>
        <w:t xml:space="preserve">   ribbon    </w:t>
      </w:r>
      <w:r>
        <w:t xml:space="preserve">   clubs    </w:t>
      </w:r>
      <w:r>
        <w:t xml:space="preserve">   ball    </w:t>
      </w:r>
      <w:r>
        <w:t xml:space="preserve">   hoop    </w:t>
      </w:r>
      <w:r>
        <w:t xml:space="preserve">   rhythmic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Rhythmic Word Search</dc:title>
  <dcterms:created xsi:type="dcterms:W3CDTF">2021-10-12T20:54:12Z</dcterms:created>
  <dcterms:modified xsi:type="dcterms:W3CDTF">2021-10-12T20:54:12Z</dcterms:modified>
</cp:coreProperties>
</file>