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Rhythms of 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Alpha waves    </w:t>
      </w:r>
      <w:r>
        <w:t xml:space="preserve">   Brain waves    </w:t>
      </w:r>
      <w:r>
        <w:t xml:space="preserve">   Delta waves    </w:t>
      </w:r>
      <w:r>
        <w:t xml:space="preserve">   EEG    </w:t>
      </w:r>
      <w:r>
        <w:t xml:space="preserve">   First stage    </w:t>
      </w:r>
      <w:r>
        <w:t xml:space="preserve">   Fourth stage    </w:t>
      </w:r>
      <w:r>
        <w:t xml:space="preserve">   NREM    </w:t>
      </w:r>
      <w:r>
        <w:t xml:space="preserve">   Paradoxical sleep    </w:t>
      </w:r>
      <w:r>
        <w:t xml:space="preserve">   REM    </w:t>
      </w:r>
      <w:r>
        <w:t xml:space="preserve">   Second stage    </w:t>
      </w:r>
      <w:r>
        <w:t xml:space="preserve">   Sleep spindles    </w:t>
      </w:r>
      <w:r>
        <w:t xml:space="preserve">   Third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Rhythms of Sleep</dc:title>
  <dcterms:created xsi:type="dcterms:W3CDTF">2021-10-12T20:53:27Z</dcterms:created>
  <dcterms:modified xsi:type="dcterms:W3CDTF">2021-10-12T20:53:27Z</dcterms:modified>
</cp:coreProperties>
</file>