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cracked peppercorns    </w:t>
      </w:r>
      <w:r>
        <w:t xml:space="preserve">   peanut oil    </w:t>
      </w:r>
      <w:r>
        <w:t xml:space="preserve">   thyme    </w:t>
      </w:r>
      <w:r>
        <w:t xml:space="preserve">   sage    </w:t>
      </w:r>
      <w:r>
        <w:t xml:space="preserve">   ghost peppers    </w:t>
      </w:r>
      <w:r>
        <w:t xml:space="preserve">   thai chilly    </w:t>
      </w:r>
      <w:r>
        <w:t xml:space="preserve">   peanut paste    </w:t>
      </w:r>
      <w:r>
        <w:t xml:space="preserve">   honey    </w:t>
      </w:r>
      <w:r>
        <w:t xml:space="preserve">   B.B.Q sauce    </w:t>
      </w:r>
      <w:r>
        <w:t xml:space="preserve">   garlic powder    </w:t>
      </w:r>
      <w:r>
        <w:t xml:space="preserve">   horseradish    </w:t>
      </w:r>
      <w:r>
        <w:t xml:space="preserve">   wasibi    </w:t>
      </w:r>
      <w:r>
        <w:t xml:space="preserve">   apple juice    </w:t>
      </w:r>
      <w:r>
        <w:t xml:space="preserve">   molasses    </w:t>
      </w:r>
      <w:r>
        <w:t xml:space="preserve">   basil    </w:t>
      </w:r>
      <w:r>
        <w:t xml:space="preserve">   oregano    </w:t>
      </w:r>
      <w:r>
        <w:t xml:space="preserve">   currents    </w:t>
      </w:r>
      <w:r>
        <w:t xml:space="preserve">   paste    </w:t>
      </w:r>
      <w:r>
        <w:t xml:space="preserve">   tomato    </w:t>
      </w:r>
      <w:r>
        <w:t xml:space="preserve">   crushed pepper    </w:t>
      </w:r>
      <w:r>
        <w:t xml:space="preserve">   red pepper    </w:t>
      </w:r>
      <w:r>
        <w:t xml:space="preserve">   rootbeer    </w:t>
      </w:r>
      <w:r>
        <w:t xml:space="preserve">   passion fruit    </w:t>
      </w:r>
      <w:r>
        <w:t xml:space="preserve">   mango    </w:t>
      </w:r>
      <w:r>
        <w:t xml:space="preserve">   olive oil    </w:t>
      </w:r>
      <w:r>
        <w:t xml:space="preserve">   coconut    </w:t>
      </w:r>
      <w:r>
        <w:t xml:space="preserve">   cinnamon    </w:t>
      </w:r>
      <w:r>
        <w:t xml:space="preserve">   turmeric    </w:t>
      </w:r>
      <w:r>
        <w:t xml:space="preserve">   white pepper    </w:t>
      </w:r>
      <w:r>
        <w:t xml:space="preserve">   salt    </w:t>
      </w:r>
      <w:r>
        <w:t xml:space="preserve">   strawberry    </w:t>
      </w:r>
      <w:r>
        <w:t xml:space="preserve">   pomegranate    </w:t>
      </w:r>
      <w:r>
        <w:t xml:space="preserve">   vanilla    </w:t>
      </w:r>
      <w:r>
        <w:t xml:space="preserve">   pears    </w:t>
      </w:r>
      <w:r>
        <w:t xml:space="preserve">   shallots    </w:t>
      </w:r>
      <w:r>
        <w:t xml:space="preserve">   garlic    </w:t>
      </w:r>
      <w:r>
        <w:t xml:space="preserve">   orangezest    </w:t>
      </w:r>
      <w:r>
        <w:t xml:space="preserve">   cilantro    </w:t>
      </w:r>
      <w:r>
        <w:t xml:space="preserve">   brown sugar    </w:t>
      </w:r>
      <w:r>
        <w:t xml:space="preserve">   sevenup    </w:t>
      </w:r>
      <w:r>
        <w:t xml:space="preserve">   coke    </w:t>
      </w:r>
      <w:r>
        <w:t xml:space="preserve">   sugar    </w:t>
      </w:r>
      <w:r>
        <w:t xml:space="preserve">   lemon    </w:t>
      </w:r>
      <w:r>
        <w:t xml:space="preserve">   juice    </w:t>
      </w:r>
      <w:r>
        <w:t xml:space="preserve">   lime    </w:t>
      </w:r>
      <w:r>
        <w:t xml:space="preserve">   peppers    </w:t>
      </w:r>
      <w:r>
        <w:t xml:space="preserve">   roasted    </w:t>
      </w:r>
      <w:r>
        <w:t xml:space="preserve">   jalapenos    </w:t>
      </w:r>
      <w:r>
        <w:t xml:space="preserve">   liquid smoke    </w:t>
      </w:r>
      <w:r>
        <w:t xml:space="preserve">   smoke    </w:t>
      </w:r>
      <w:r>
        <w:t xml:space="preserve">   pineapple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Ribs</dc:title>
  <dcterms:created xsi:type="dcterms:W3CDTF">2021-10-12T20:53:15Z</dcterms:created>
  <dcterms:modified xsi:type="dcterms:W3CDTF">2021-10-12T20:53:15Z</dcterms:modified>
</cp:coreProperties>
</file>