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Ribsy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Found    </w:t>
      </w:r>
      <w:r>
        <w:t xml:space="preserve">   Stadium    </w:t>
      </w:r>
      <w:r>
        <w:t xml:space="preserve">   Ladder    </w:t>
      </w:r>
      <w:r>
        <w:t xml:space="preserve">   Fire escape    </w:t>
      </w:r>
      <w:r>
        <w:t xml:space="preserve">   Reward    </w:t>
      </w:r>
      <w:r>
        <w:t xml:space="preserve">   Football    </w:t>
      </w:r>
      <w:r>
        <w:t xml:space="preserve">   Classroom    </w:t>
      </w:r>
      <w:r>
        <w:t xml:space="preserve">   Squirrel    </w:t>
      </w:r>
      <w:r>
        <w:t xml:space="preserve">   Principal    </w:t>
      </w:r>
      <w:r>
        <w:t xml:space="preserve">   Lost    </w:t>
      </w:r>
      <w:r>
        <w:t xml:space="preserve">   Highway    </w:t>
      </w:r>
      <w:r>
        <w:t xml:space="preserve">   Bubble bath    </w:t>
      </w:r>
      <w:r>
        <w:t xml:space="preserve">   Lunch    </w:t>
      </w:r>
      <w:r>
        <w:t xml:space="preserve">   Leash    </w:t>
      </w:r>
      <w:r>
        <w:t xml:space="preserve">   School    </w:t>
      </w:r>
      <w:r>
        <w:t xml:space="preserve">   Huggins    </w:t>
      </w:r>
      <w:r>
        <w:t xml:space="preserve">   Collar    </w:t>
      </w:r>
      <w:r>
        <w:t xml:space="preserve">   Dog    </w:t>
      </w:r>
      <w:r>
        <w:t xml:space="preserve">   Shopping mall    </w:t>
      </w:r>
      <w:r>
        <w:t xml:space="preserve">   Henry    </w:t>
      </w:r>
      <w:r>
        <w:t xml:space="preserve">   Ribsy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Ribsy</dc:title>
  <dcterms:created xsi:type="dcterms:W3CDTF">2021-10-12T20:54:24Z</dcterms:created>
  <dcterms:modified xsi:type="dcterms:W3CDTF">2021-10-12T20:54:24Z</dcterms:modified>
</cp:coreProperties>
</file>