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Rice Krispy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cereal    </w:t>
      </w:r>
      <w:r>
        <w:t xml:space="preserve">   coated    </w:t>
      </w:r>
      <w:r>
        <w:t xml:space="preserve">   cooled    </w:t>
      </w:r>
      <w:r>
        <w:t xml:space="preserve">   margarine    </w:t>
      </w:r>
      <w:r>
        <w:t xml:space="preserve">   marshmallows    </w:t>
      </w:r>
      <w:r>
        <w:t xml:space="preserve">   melt    </w:t>
      </w:r>
      <w:r>
        <w:t xml:space="preserve">   Rice krispy treats    </w:t>
      </w:r>
      <w:r>
        <w:t xml:space="preserve">   saucepan    </w:t>
      </w:r>
      <w:r>
        <w:t xml:space="preserve">   spatula    </w:t>
      </w:r>
      <w:r>
        <w:t xml:space="preserve">   square    </w:t>
      </w:r>
      <w:r>
        <w:t xml:space="preserve">   waxpaper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 Krispy Treats</dc:title>
  <dcterms:created xsi:type="dcterms:W3CDTF">2021-10-11T15:34:27Z</dcterms:created>
  <dcterms:modified xsi:type="dcterms:W3CDTF">2021-10-11T15:34:27Z</dcterms:modified>
</cp:coreProperties>
</file>