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Ricerca Parola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Dicembre    </w:t>
      </w:r>
      <w:r>
        <w:t xml:space="preserve">   Novembre    </w:t>
      </w:r>
      <w:r>
        <w:t xml:space="preserve">   Ottobre    </w:t>
      </w:r>
      <w:r>
        <w:t xml:space="preserve">   Settembre    </w:t>
      </w:r>
      <w:r>
        <w:t xml:space="preserve">   Agosto    </w:t>
      </w:r>
      <w:r>
        <w:t xml:space="preserve">   Luglio    </w:t>
      </w:r>
      <w:r>
        <w:t xml:space="preserve">   Giugno    </w:t>
      </w:r>
      <w:r>
        <w:t xml:space="preserve">   Aprile    </w:t>
      </w:r>
      <w:r>
        <w:t xml:space="preserve">   Maggio    </w:t>
      </w:r>
      <w:r>
        <w:t xml:space="preserve">   Febbraio    </w:t>
      </w:r>
      <w:r>
        <w:t xml:space="preserve">   Gennaio    </w:t>
      </w:r>
      <w:r>
        <w:t xml:space="preserve">   Calzini    </w:t>
      </w:r>
      <w:r>
        <w:t xml:space="preserve">   Giacca    </w:t>
      </w:r>
      <w:r>
        <w:t xml:space="preserve">   Sciarpa    </w:t>
      </w:r>
      <w:r>
        <w:t xml:space="preserve">   Cintura    </w:t>
      </w:r>
      <w:r>
        <w:t xml:space="preserve">   Cappotto    </w:t>
      </w:r>
      <w:r>
        <w:t xml:space="preserve">   Cappello    </w:t>
      </w:r>
      <w:r>
        <w:t xml:space="preserve">   Cravatta    </w:t>
      </w:r>
      <w:r>
        <w:t xml:space="preserve">   Gonna    </w:t>
      </w:r>
      <w:r>
        <w:t xml:space="preserve">   Camicia    </w:t>
      </w:r>
      <w:r>
        <w:t xml:space="preserve">   Jeans    </w:t>
      </w:r>
      <w:r>
        <w:t xml:space="preserve">   Pantaloni    </w:t>
      </w:r>
      <w:r>
        <w:t xml:space="preserve">   Scarpe    </w:t>
      </w:r>
      <w:r>
        <w:t xml:space="preserve">   Camicetta    </w:t>
      </w:r>
      <w:r>
        <w:t xml:space="preserve">   Vestito    </w:t>
      </w:r>
      <w:r>
        <w:t xml:space="preserve">   Viola    </w:t>
      </w:r>
      <w:r>
        <w:t xml:space="preserve">   Rosso    </w:t>
      </w:r>
      <w:r>
        <w:t xml:space="preserve">   Verde    </w:t>
      </w:r>
      <w:r>
        <w:t xml:space="preserve">   Marrone    </w:t>
      </w:r>
      <w:r>
        <w:t xml:space="preserve">   Giallo    </w:t>
      </w:r>
      <w:r>
        <w:t xml:space="preserve">   Bianco    </w:t>
      </w:r>
      <w:r>
        <w:t xml:space="preserve">   Nero    </w:t>
      </w:r>
      <w:r>
        <w:t xml:space="preserve">   Farmacia    </w:t>
      </w:r>
      <w:r>
        <w:t xml:space="preserve">   Parco    </w:t>
      </w:r>
      <w:r>
        <w:t xml:space="preserve">   Chiesa    </w:t>
      </w:r>
      <w:r>
        <w:t xml:space="preserve">   Mercato    </w:t>
      </w:r>
      <w:r>
        <w:t xml:space="preserve">   Banca    </w:t>
      </w:r>
      <w:r>
        <w:t xml:space="preserve">   Stazione    </w:t>
      </w:r>
      <w:r>
        <w:t xml:space="preserve">   Ristorante    </w:t>
      </w:r>
      <w:r>
        <w:t xml:space="preserve">   Arrivederci    </w:t>
      </w:r>
      <w:r>
        <w:t xml:space="preserve">   Ciao    </w:t>
      </w:r>
      <w:r>
        <w:t xml:space="preserve">   Buongiorno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Ricerca Parola </dc:title>
  <dcterms:created xsi:type="dcterms:W3CDTF">2021-10-11T15:34:32Z</dcterms:created>
  <dcterms:modified xsi:type="dcterms:W3CDTF">2021-10-11T15:34:32Z</dcterms:modified>
</cp:coreProperties>
</file>