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Ricerca di parole in italiano - "Scuola"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ESAME    </w:t>
      </w:r>
      <w:r>
        <w:t xml:space="preserve">   LEZIONI    </w:t>
      </w:r>
      <w:r>
        <w:t xml:space="preserve">   INSEGNANTE    </w:t>
      </w:r>
      <w:r>
        <w:t xml:space="preserve">   GOMMA    </w:t>
      </w:r>
      <w:r>
        <w:t xml:space="preserve">   RIGHELLO    </w:t>
      </w:r>
      <w:r>
        <w:t xml:space="preserve">   SCIENZA    </w:t>
      </w:r>
      <w:r>
        <w:t xml:space="preserve">   CALCOLATRICE    </w:t>
      </w:r>
      <w:r>
        <w:t xml:space="preserve">   CAFFETTERIA    </w:t>
      </w:r>
      <w:r>
        <w:t xml:space="preserve">   LIBRERIA    </w:t>
      </w:r>
      <w:r>
        <w:t xml:space="preserve">   STORIA    </w:t>
      </w:r>
      <w:r>
        <w:t xml:space="preserve">   INGLESE    </w:t>
      </w:r>
      <w:r>
        <w:t xml:space="preserve">   MATEMATICA    </w:t>
      </w:r>
      <w:r>
        <w:t xml:space="preserve">   ORTOGRAFIA    </w:t>
      </w:r>
      <w:r>
        <w:t xml:space="preserve">   MATITE    </w:t>
      </w:r>
      <w:r>
        <w:t xml:space="preserve">  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 di parole in italiano - "Scuola"</dc:title>
  <dcterms:created xsi:type="dcterms:W3CDTF">2021-10-12T20:54:03Z</dcterms:created>
  <dcterms:modified xsi:type="dcterms:W3CDTF">2021-10-12T20:54:03Z</dcterms:modified>
</cp:coreProperties>
</file>