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Ricgards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Katnis´s most killed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Katnisses favourite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Katniss’s district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all the rich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run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Katines´s perfered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Ricgards Crossword</dc:title>
  <dcterms:created xsi:type="dcterms:W3CDTF">2021-10-12T20:31:23Z</dcterms:created>
  <dcterms:modified xsi:type="dcterms:W3CDTF">2021-10-12T20:31:23Z</dcterms:modified>
</cp:coreProperties>
</file>