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Rich Fool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story told by Jesus in the Gospels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Watch over something to protect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lacks judgment or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rich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object of a person's ambition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Desire for what we don't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large quantity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consideration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cultivated plant that is grown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 physician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 Fool</dc:title>
  <dcterms:created xsi:type="dcterms:W3CDTF">2021-10-11T15:35:13Z</dcterms:created>
  <dcterms:modified xsi:type="dcterms:W3CDTF">2021-10-11T15:35:13Z</dcterms:modified>
</cp:coreProperties>
</file>