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Rich Romans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grapes    </w:t>
      </w:r>
      <w:r>
        <w:t xml:space="preserve">   cheese    </w:t>
      </w:r>
      <w:r>
        <w:t xml:space="preserve">   leather    </w:t>
      </w:r>
      <w:r>
        <w:t xml:space="preserve">   rome    </w:t>
      </w:r>
      <w:r>
        <w:t xml:space="preserve">   pompeii    </w:t>
      </w:r>
      <w:r>
        <w:t xml:space="preserve">   ancient    </w:t>
      </w:r>
      <w:r>
        <w:t xml:space="preserve">   gladiator    </w:t>
      </w:r>
      <w:r>
        <w:t xml:space="preserve">   cotten    </w:t>
      </w:r>
      <w:r>
        <w:t xml:space="preserve">   silk    </w:t>
      </w:r>
      <w:r>
        <w:t xml:space="preserve">   tunic    </w:t>
      </w:r>
      <w:r>
        <w:t xml:space="preserve">   romans    </w:t>
      </w:r>
      <w:r>
        <w:t xml:space="preserve">   colosseum    </w:t>
      </w:r>
      <w:r>
        <w:t xml:space="preserve">   rich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Rich Romans</dc:title>
  <dcterms:created xsi:type="dcterms:W3CDTF">2021-10-11T15:35:54Z</dcterms:created>
  <dcterms:modified xsi:type="dcterms:W3CDTF">2021-10-11T15:35:54Z</dcterms:modified>
</cp:coreProperties>
</file>