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Brautigan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 Watermelon Sugar    </w:t>
      </w:r>
      <w:r>
        <w:t xml:space="preserve">   California    </w:t>
      </w:r>
      <w:r>
        <w:t xml:space="preserve">   Washington    </w:t>
      </w:r>
      <w:r>
        <w:t xml:space="preserve">   Divorced    </w:t>
      </w:r>
      <w:r>
        <w:t xml:space="preserve">   Poverty    </w:t>
      </w:r>
      <w:r>
        <w:t xml:space="preserve">   Electroshock Therepy    </w:t>
      </w:r>
      <w:r>
        <w:t xml:space="preserve">   Social Criticism    </w:t>
      </w:r>
      <w:r>
        <w:t xml:space="preserve">   Suicide    </w:t>
      </w:r>
      <w:r>
        <w:t xml:space="preserve">   Virginia Dionne Alder    </w:t>
      </w:r>
      <w:r>
        <w:t xml:space="preserve">   Trout Fishing in America    </w:t>
      </w:r>
      <w:r>
        <w:t xml:space="preserve">   Schizophrenia    </w:t>
      </w:r>
      <w:r>
        <w:t xml:space="preserve">   Oregon    </w:t>
      </w:r>
      <w:r>
        <w:t xml:space="preserve">   Dark Humour    </w:t>
      </w:r>
      <w:r>
        <w:t xml:space="preserve">   October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Brautigan</dc:title>
  <dcterms:created xsi:type="dcterms:W3CDTF">2021-10-11T15:35:00Z</dcterms:created>
  <dcterms:modified xsi:type="dcterms:W3CDTF">2021-10-11T15:35:00Z</dcterms:modified>
</cp:coreProperties>
</file>