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Richard Cory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 or F: There is no single cause for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10th leading cause of death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of this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assumed Mr.Cory was happy because he was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 or F: Sometimes suicide is the only way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mental health disorder associated with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"He was a ______ from sole to crown"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 or F: 90% of those who commit suicide have a mental disorder at the time of their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"...and he _______ when he walked."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"And he was rich- yes, richer than a ____."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Cory</dc:title>
  <dcterms:created xsi:type="dcterms:W3CDTF">2021-10-11T15:34:58Z</dcterms:created>
  <dcterms:modified xsi:type="dcterms:W3CDTF">2021-10-11T15:34:58Z</dcterms:modified>
</cp:coreProperties>
</file>