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Richard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Richard a hero or a villain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his body found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Richad marry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Clarences actual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oldest princes name that was going to be corinated.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city is Richard the 3rd now buried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county was Richard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King at the time of Richard wanting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famous decisive battle took place at Bosworth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person Richard got in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Richard the duke of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III</dc:title>
  <dcterms:created xsi:type="dcterms:W3CDTF">2021-10-11T15:34:42Z</dcterms:created>
  <dcterms:modified xsi:type="dcterms:W3CDTF">2021-10-11T15:34:42Z</dcterms:modified>
</cp:coreProperties>
</file>