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III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Richard try to convince Queen Elizabeth to let him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of ghosts curse Richard in Act V?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is jailed because of his 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Richard's royal symbol?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_____! A _____! My kingdom for a _____!"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house does Richard belong?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start of the play, who is the king of England?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Whose son does Richard hold hostage to test their loyalty?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house does Margaret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Richard hire to kill the princes in the tower?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Henry IV's widow?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kings are in England during the play?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Queen Elizabeth promise young Elizabeth's hand in marriage?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Lady Anne insult Richard within this sentence "Dost grant me _____? Then God grant me too though mayst be damned for that wicked deed!"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says: "Why, this it is when men are rul’d by women?"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Richard become when Edward IV dies?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"O Thou, whose captain I account myself, Look on my forces with a gracious eye"?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delivers the curse that foreshadows many fates of main characters?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Richard blame for the murder of Clarence?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Richard give his sword to pleading to be killed by them?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III Crossword</dc:title>
  <dcterms:created xsi:type="dcterms:W3CDTF">2021-10-11T15:34:30Z</dcterms:created>
  <dcterms:modified xsi:type="dcterms:W3CDTF">2021-10-11T15:34:30Z</dcterms:modified>
</cp:coreProperties>
</file>