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I of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first title? Duke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with him to the Holy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 do with his brothers against his father?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crusade did 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he were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century did he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he imprisoned?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when he came back from his crusade.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 castle did he built? Chateau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brother tried to steal his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he buried? The Abbaye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is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 did he fight in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rightful heirs did he have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I of England</dc:title>
  <dcterms:created xsi:type="dcterms:W3CDTF">2021-10-11T15:36:08Z</dcterms:created>
  <dcterms:modified xsi:type="dcterms:W3CDTF">2021-10-11T15:36:08Z</dcterms:modified>
</cp:coreProperties>
</file>