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Lionheart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Crusade    </w:t>
      </w:r>
      <w:r>
        <w:t xml:space="preserve">   Homage    </w:t>
      </w:r>
      <w:r>
        <w:t xml:space="preserve">   Alliance    </w:t>
      </w:r>
      <w:r>
        <w:t xml:space="preserve">   September    </w:t>
      </w:r>
      <w:r>
        <w:t xml:space="preserve">   Richard    </w:t>
      </w:r>
      <w:r>
        <w:t xml:space="preserve">   Geoffrey    </w:t>
      </w:r>
      <w:r>
        <w:t xml:space="preserve">   John    </w:t>
      </w:r>
      <w:r>
        <w:t xml:space="preserve">   Joan    </w:t>
      </w:r>
      <w:r>
        <w:t xml:space="preserve">   Henry    </w:t>
      </w:r>
      <w:r>
        <w:t xml:space="preserve">   War    </w:t>
      </w:r>
      <w:r>
        <w:t xml:space="preserve">   Jerusalem    </w:t>
      </w:r>
      <w:r>
        <w:t xml:space="preserve">   Lionheart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Lionheart wordsearch</dc:title>
  <dcterms:created xsi:type="dcterms:W3CDTF">2021-10-11T15:35:56Z</dcterms:created>
  <dcterms:modified xsi:type="dcterms:W3CDTF">2021-10-11T15:35:56Z</dcterms:modified>
</cp:coreProperties>
</file>