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Nixon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Gerald    </w:t>
      </w:r>
      <w:r>
        <w:t xml:space="preserve">   Spiro    </w:t>
      </w:r>
      <w:r>
        <w:t xml:space="preserve">   New York    </w:t>
      </w:r>
      <w:r>
        <w:t xml:space="preserve">   Washington DC    </w:t>
      </w:r>
      <w:r>
        <w:t xml:space="preserve">   Francis    </w:t>
      </w:r>
      <w:r>
        <w:t xml:space="preserve">   Hannah    </w:t>
      </w:r>
      <w:r>
        <w:t xml:space="preserve">   North Carolina    </w:t>
      </w:r>
      <w:r>
        <w:t xml:space="preserve">   Duke University    </w:t>
      </w:r>
      <w:r>
        <w:t xml:space="preserve">   Yorba Linda    </w:t>
      </w:r>
      <w:r>
        <w:t xml:space="preserve">   Pat    </w:t>
      </w:r>
      <w:r>
        <w:t xml:space="preserve">   Tricia    </w:t>
      </w:r>
      <w:r>
        <w:t xml:space="preserve">   Julie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Nixon</dc:title>
  <dcterms:created xsi:type="dcterms:W3CDTF">2021-10-11T15:35:26Z</dcterms:created>
  <dcterms:modified xsi:type="dcterms:W3CDTF">2021-10-11T15:35:26Z</dcterms:modified>
</cp:coreProperties>
</file>