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Nixon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campaign    </w:t>
      </w:r>
      <w:r>
        <w:t xml:space="preserve">   desegregation    </w:t>
      </w:r>
      <w:r>
        <w:t xml:space="preserve">   environmental policy    </w:t>
      </w:r>
      <w:r>
        <w:t xml:space="preserve">   gerald ford    </w:t>
      </w:r>
      <w:r>
        <w:t xml:space="preserve">   kent state    </w:t>
      </w:r>
      <w:r>
        <w:t xml:space="preserve">   landslidevictory    </w:t>
      </w:r>
      <w:r>
        <w:t xml:space="preserve">   my lai    </w:t>
      </w:r>
      <w:r>
        <w:t xml:space="preserve">   peace with honour    </w:t>
      </w:r>
      <w:r>
        <w:t xml:space="preserve">   republican    </w:t>
      </w:r>
      <w:r>
        <w:t xml:space="preserve">   resignation    </w:t>
      </w:r>
      <w:r>
        <w:t xml:space="preserve">   silentmajority    </w:t>
      </w:r>
      <w:r>
        <w:t xml:space="preserve">   stagflation    </w:t>
      </w:r>
      <w:r>
        <w:t xml:space="preserve">   Tet offensive    </w:t>
      </w:r>
      <w:r>
        <w:t xml:space="preserve">   vice president    </w:t>
      </w:r>
      <w:r>
        <w:t xml:space="preserve">   vietnam war    </w:t>
      </w:r>
      <w:r>
        <w:t xml:space="preserve">   watergate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Nixon </dc:title>
  <dcterms:created xsi:type="dcterms:W3CDTF">2021-10-11T15:35:31Z</dcterms:created>
  <dcterms:modified xsi:type="dcterms:W3CDTF">2021-10-11T15:35:31Z</dcterms:modified>
</cp:coreProperties>
</file>