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Nixon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Watergate    </w:t>
      </w:r>
      <w:r>
        <w:t xml:space="preserve">   Wallace    </w:t>
      </w:r>
      <w:r>
        <w:t xml:space="preserve">   Vice President    </w:t>
      </w:r>
      <w:r>
        <w:t xml:space="preserve">   Resigned    </w:t>
      </w:r>
      <w:r>
        <w:t xml:space="preserve">   Pardoned    </w:t>
      </w:r>
      <w:r>
        <w:t xml:space="preserve">   Oil Crisis    </w:t>
      </w:r>
      <w:r>
        <w:t xml:space="preserve">   Neil Armstrong    </w:t>
      </w:r>
      <w:r>
        <w:t xml:space="preserve">   Moon    </w:t>
      </w:r>
      <w:r>
        <w:t xml:space="preserve">   McGovern    </w:t>
      </w:r>
      <w:r>
        <w:t xml:space="preserve">   Julie    </w:t>
      </w:r>
      <w:r>
        <w:t xml:space="preserve">   Family Plan    </w:t>
      </w:r>
      <w:r>
        <w:t xml:space="preserve">   Frances    </w:t>
      </w:r>
      <w:r>
        <w:t xml:space="preserve">   China    </w:t>
      </w:r>
      <w:r>
        <w:t xml:space="preserve">   Agnew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Nixon Word Search </dc:title>
  <dcterms:created xsi:type="dcterms:W3CDTF">2021-10-11T15:34:49Z</dcterms:created>
  <dcterms:modified xsi:type="dcterms:W3CDTF">2021-10-11T15:34:49Z</dcterms:modified>
</cp:coreProperties>
</file>