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Richard Ramirez </w:t>
      </w:r>
    </w:p>
    <w:p>
      <w:pPr>
        <w:pStyle w:val="Questions"/>
      </w:pPr>
      <w:r>
        <w:t xml:space="preserve">1. UBARRGL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ICANLIMR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HEATD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MMEHRA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EHOM NONIIAVS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KLGNIIL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NO OMEERSR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APTGMENAR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NITSAAST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LIAERS LIEKRL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TDASBBE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TEKSLRA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OTIRERRZDE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BURGLAR    </w:t>
      </w:r>
      <w:r>
        <w:t xml:space="preserve">   CRIMINAL    </w:t>
      </w:r>
      <w:r>
        <w:t xml:space="preserve">   DEATH    </w:t>
      </w:r>
      <w:r>
        <w:t xml:space="preserve">   HAMMER    </w:t>
      </w:r>
      <w:r>
        <w:t xml:space="preserve">   HOME INVASION    </w:t>
      </w:r>
      <w:r>
        <w:t xml:space="preserve">   KILLING    </w:t>
      </w:r>
      <w:r>
        <w:t xml:space="preserve">   NO REMORSE    </w:t>
      </w:r>
      <w:r>
        <w:t xml:space="preserve">   PENTAGRAM    </w:t>
      </w:r>
      <w:r>
        <w:t xml:space="preserve">   RAPE    </w:t>
      </w:r>
      <w:r>
        <w:t xml:space="preserve">   SATANIST    </w:t>
      </w:r>
      <w:r>
        <w:t xml:space="preserve">   SERIAL KILLER    </w:t>
      </w:r>
      <w:r>
        <w:t xml:space="preserve">   STABBED    </w:t>
      </w:r>
      <w:r>
        <w:t xml:space="preserve">   STALKER    </w:t>
      </w:r>
      <w:r>
        <w:t xml:space="preserve">   TERRORIZED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Ramirez </dc:title>
  <dcterms:created xsi:type="dcterms:W3CDTF">2021-10-11T15:35:15Z</dcterms:created>
  <dcterms:modified xsi:type="dcterms:W3CDTF">2021-10-11T15:35:15Z</dcterms:modified>
</cp:coreProperties>
</file>