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and Selby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Exaggeration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same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a word or phrase in the beginning of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downplay the importance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Verbal expression in which words mean something contrary to what is actually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pleasant expression for one that might be considered rude.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that is posed for emphasis, not requiring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EXACT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audience(s) from General to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characteristics to non-human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and Selby</dc:title>
  <dcterms:created xsi:type="dcterms:W3CDTF">2021-10-11T15:34:46Z</dcterms:created>
  <dcterms:modified xsi:type="dcterms:W3CDTF">2021-10-11T15:34:46Z</dcterms:modified>
</cp:coreProperties>
</file>